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302F" w14:textId="3C932D2E" w:rsidR="00C6505C" w:rsidRPr="00CD506F" w:rsidRDefault="00000000" w:rsidP="00CD506F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lang w:val="ru-RU"/>
        </w:rPr>
      </w:pPr>
      <w:r w:rsidRPr="00CD506F">
        <w:rPr>
          <w:rFonts w:ascii="Times New Roman" w:hAnsi="Times New Roman" w:cs="Times New Roman"/>
          <w:color w:val="auto"/>
          <w:lang w:val="ru-RU"/>
        </w:rPr>
        <w:t xml:space="preserve">Публичная </w:t>
      </w:r>
      <w:r w:rsidR="00CD506F">
        <w:rPr>
          <w:rFonts w:ascii="Times New Roman" w:hAnsi="Times New Roman" w:cs="Times New Roman"/>
          <w:color w:val="auto"/>
          <w:lang w:val="ru-RU"/>
        </w:rPr>
        <w:t>О</w:t>
      </w:r>
      <w:r w:rsidRPr="00CD506F">
        <w:rPr>
          <w:rFonts w:ascii="Times New Roman" w:hAnsi="Times New Roman" w:cs="Times New Roman"/>
          <w:color w:val="auto"/>
          <w:lang w:val="ru-RU"/>
        </w:rPr>
        <w:t xml:space="preserve">ферта на оказание информационно-технических услуг через </w:t>
      </w:r>
      <w:r w:rsidRPr="00CD506F">
        <w:rPr>
          <w:rFonts w:ascii="Times New Roman" w:hAnsi="Times New Roman" w:cs="Times New Roman"/>
          <w:color w:val="auto"/>
        </w:rPr>
        <w:t>Telegram</w:t>
      </w:r>
      <w:r w:rsidR="00CD506F" w:rsidRPr="00CD506F">
        <w:rPr>
          <w:rFonts w:ascii="Times New Roman" w:hAnsi="Times New Roman" w:cs="Times New Roman"/>
          <w:color w:val="auto"/>
          <w:lang w:val="ru-RU"/>
        </w:rPr>
        <w:t>-</w:t>
      </w:r>
      <w:r w:rsidR="00CD506F">
        <w:rPr>
          <w:rFonts w:ascii="Times New Roman" w:hAnsi="Times New Roman" w:cs="Times New Roman"/>
          <w:color w:val="auto"/>
          <w:lang w:val="ru-RU"/>
        </w:rPr>
        <w:t>бот</w:t>
      </w:r>
      <w:r w:rsidRPr="00CD506F">
        <w:rPr>
          <w:rFonts w:ascii="Times New Roman" w:hAnsi="Times New Roman" w:cs="Times New Roman"/>
          <w:color w:val="auto"/>
          <w:lang w:val="ru-RU"/>
        </w:rPr>
        <w:t xml:space="preserve"> @</w:t>
      </w:r>
      <w:proofErr w:type="spellStart"/>
      <w:r w:rsidR="00CD506F" w:rsidRPr="00CD506F">
        <w:rPr>
          <w:rFonts w:ascii="Times New Roman" w:hAnsi="Times New Roman" w:cs="Times New Roman"/>
          <w:color w:val="auto"/>
        </w:rPr>
        <w:t>InstaSpyProBot</w:t>
      </w:r>
      <w:proofErr w:type="spellEnd"/>
    </w:p>
    <w:p w14:paraId="420C4ED4" w14:textId="37AE4BA6" w:rsidR="00C6505C" w:rsidRPr="00CD506F" w:rsidRDefault="00000000" w:rsidP="00CD506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Редакция от </w:t>
      </w:r>
      <w:r w:rsidR="00CD506F" w:rsidRPr="00CD506F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.03.2026</w:t>
      </w:r>
    </w:p>
    <w:p w14:paraId="3BAF02DC" w14:textId="36B568E2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документ является официальным предложением </w:t>
      </w:r>
      <w:proofErr w:type="spellStart"/>
      <w:r w:rsidRPr="00CD506F">
        <w:rPr>
          <w:rFonts w:ascii="Times New Roman" w:hAnsi="Times New Roman" w:cs="Times New Roman"/>
          <w:sz w:val="24"/>
          <w:szCs w:val="24"/>
          <w:lang w:val="ru-RU"/>
        </w:rPr>
        <w:t>Быченков</w:t>
      </w:r>
      <w:r w:rsidR="00CD506F" w:rsidRPr="00CD506F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</w:t>
      </w:r>
      <w:r w:rsidR="00CD506F" w:rsidRPr="00CD506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Сергеевич</w:t>
      </w:r>
      <w:r w:rsidR="00CD506F" w:rsidRPr="00CD506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(далее — Исполнитель) заключить договор возмездного оказания информационно-технических услуг с любым дееспособным физическим лицом, индивидуальным предпринимателем или юридическим лицом </w:t>
      </w:r>
      <w:r w:rsidR="00CD506F" w:rsidRPr="00CD506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(далее — Пользователь) на условиях, изложенных ниже.</w:t>
      </w:r>
    </w:p>
    <w:p w14:paraId="57EDFB8B" w14:textId="27065360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статьями 435, 437 и 438 Гражданского кодекса Российской Федерации настоящий документ является публичной </w:t>
      </w:r>
      <w:r w:rsidR="00CD506F" w:rsidRPr="00CD506F">
        <w:rPr>
          <w:rFonts w:ascii="Times New Roman" w:hAnsi="Times New Roman" w:cs="Times New Roman"/>
          <w:sz w:val="24"/>
          <w:szCs w:val="24"/>
          <w:lang w:val="ru-RU"/>
        </w:rPr>
        <w:t>Офер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той, а совершение Пользователем действий, указанных в разделе 3 настоящей Оферты, считается её полным и безоговорочным акцептом.</w:t>
      </w:r>
    </w:p>
    <w:p w14:paraId="798C244E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1. Термины</w:t>
      </w:r>
    </w:p>
    <w:p w14:paraId="5D37C680" w14:textId="3765D550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CD506F">
        <w:rPr>
          <w:rFonts w:ascii="Times New Roman" w:hAnsi="Times New Roman" w:cs="Times New Roman"/>
          <w:sz w:val="24"/>
          <w:szCs w:val="24"/>
        </w:rPr>
        <w:t>Telegram</w:t>
      </w:r>
      <w:r w:rsidR="00CD506F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506F" w:rsidRPr="00CD506F">
        <w:rPr>
          <w:rFonts w:ascii="Times New Roman" w:hAnsi="Times New Roman" w:cs="Times New Roman"/>
          <w:sz w:val="24"/>
          <w:szCs w:val="24"/>
          <w:lang w:val="ru-RU"/>
        </w:rPr>
        <w:t>@InstaSpyProBot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, предназначенный для загрузки и отправки пользователю общедоступного контента из </w:t>
      </w:r>
      <w:r w:rsidR="008814A9">
        <w:rPr>
          <w:rFonts w:ascii="Times New Roman" w:hAnsi="Times New Roman" w:cs="Times New Roman"/>
          <w:sz w:val="24"/>
          <w:szCs w:val="24"/>
        </w:rPr>
        <w:t>Instagram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, а также для дополнительных функций, доступных в интерфейсе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912EFD" w14:textId="0A4B3170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1.2. Услуги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предоставляемый через </w:t>
      </w:r>
      <w:r w:rsidR="008814A9" w:rsidRPr="008814A9">
        <w:rPr>
          <w:rFonts w:ascii="Times New Roman" w:hAnsi="Times New Roman" w:cs="Times New Roman"/>
          <w:sz w:val="24"/>
          <w:szCs w:val="24"/>
        </w:rPr>
        <w:t>Telegram</w:t>
      </w:r>
      <w:r w:rsidR="008814A9" w:rsidRPr="008814A9">
        <w:rPr>
          <w:rFonts w:ascii="Times New Roman" w:hAnsi="Times New Roman" w:cs="Times New Roman"/>
          <w:sz w:val="24"/>
          <w:szCs w:val="24"/>
          <w:lang w:val="ru-RU"/>
        </w:rPr>
        <w:t xml:space="preserve">-бот 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информационно-технический функционал, включая доступ к получению общедоступного контента, настройкам, тарифам, истории использования, а также функциям отслеживания новых публикаций в объёме, определяемом выбранным тарифом.</w:t>
      </w:r>
    </w:p>
    <w:p w14:paraId="59B3759A" w14:textId="138E3469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1.3. Подписка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предоставление Пользователю платного доступа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к дополнительным возможностям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на ограниченный срок.</w:t>
      </w:r>
    </w:p>
    <w:p w14:paraId="06375DF5" w14:textId="77C7A2D6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1.4. Тариф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действующий набор условий использования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, включая стоимость, срок действия, лимиты и объём функций.</w:t>
      </w:r>
    </w:p>
    <w:p w14:paraId="76CD1D65" w14:textId="129FCD20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1.5. Акцепт Оферты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полное и безоговорочное принятие Пользователем условий настоящей Оферты.</w:t>
      </w:r>
    </w:p>
    <w:p w14:paraId="784774C3" w14:textId="517D52A5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1.6. </w:t>
      </w:r>
      <w:r w:rsidR="00CD506F">
        <w:rPr>
          <w:rFonts w:ascii="Times New Roman" w:hAnsi="Times New Roman" w:cs="Times New Roman"/>
          <w:sz w:val="24"/>
          <w:szCs w:val="24"/>
        </w:rPr>
        <w:t>Instagram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социальная сеть </w:t>
      </w:r>
      <w:r w:rsidR="00CD506F">
        <w:rPr>
          <w:rFonts w:ascii="Times New Roman" w:hAnsi="Times New Roman" w:cs="Times New Roman"/>
          <w:sz w:val="24"/>
          <w:szCs w:val="24"/>
        </w:rPr>
        <w:t>Instagram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(проект </w:t>
      </w:r>
      <w:r w:rsidRPr="00CD506F">
        <w:rPr>
          <w:rFonts w:ascii="Times New Roman" w:hAnsi="Times New Roman" w:cs="Times New Roman"/>
          <w:sz w:val="24"/>
          <w:szCs w:val="24"/>
        </w:rPr>
        <w:t>Meta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506F">
        <w:rPr>
          <w:rFonts w:ascii="Times New Roman" w:hAnsi="Times New Roman" w:cs="Times New Roman"/>
          <w:sz w:val="24"/>
          <w:szCs w:val="24"/>
        </w:rPr>
        <w:t>Platforms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506F">
        <w:rPr>
          <w:rFonts w:ascii="Times New Roman" w:hAnsi="Times New Roman" w:cs="Times New Roman"/>
          <w:sz w:val="24"/>
          <w:szCs w:val="24"/>
        </w:rPr>
        <w:t>Inc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.; деятельность </w:t>
      </w:r>
      <w:r w:rsidRPr="00CD506F">
        <w:rPr>
          <w:rFonts w:ascii="Times New Roman" w:hAnsi="Times New Roman" w:cs="Times New Roman"/>
          <w:sz w:val="24"/>
          <w:szCs w:val="24"/>
        </w:rPr>
        <w:t>Meta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506F">
        <w:rPr>
          <w:rFonts w:ascii="Times New Roman" w:hAnsi="Times New Roman" w:cs="Times New Roman"/>
          <w:sz w:val="24"/>
          <w:szCs w:val="24"/>
        </w:rPr>
        <w:t>Platforms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506F">
        <w:rPr>
          <w:rFonts w:ascii="Times New Roman" w:hAnsi="Times New Roman" w:cs="Times New Roman"/>
          <w:sz w:val="24"/>
          <w:szCs w:val="24"/>
        </w:rPr>
        <w:t>Inc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. признана экстремистской и запрещена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на территории Российской Федерации). Упоминание </w:t>
      </w:r>
      <w:r w:rsidR="008814A9">
        <w:rPr>
          <w:rFonts w:ascii="Times New Roman" w:hAnsi="Times New Roman" w:cs="Times New Roman"/>
          <w:sz w:val="24"/>
          <w:szCs w:val="24"/>
        </w:rPr>
        <w:t>Instagram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настоящей Оферте используется только для описания источника общедоступного контента, с которым технически работает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2EE59A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2. Предмет договора</w:t>
      </w:r>
    </w:p>
    <w:p w14:paraId="3728E13F" w14:textId="7BD28925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2.1. Исполнитель предоставляет Пользователю доступ к функционалу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на условиях настоящей Оферты, а Пользователь обязуется соблюдать её условия и, при выборе платного тарифа, своевременно оплатить услуги Исполнителя.</w:t>
      </w:r>
    </w:p>
    <w:p w14:paraId="1A14E30B" w14:textId="10416F42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2.2. В рамках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 может предоставляться возможность:</w:t>
      </w:r>
    </w:p>
    <w:p w14:paraId="54C4B567" w14:textId="26C04383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получать посредством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общедоступные посты;</w:t>
      </w:r>
    </w:p>
    <w:p w14:paraId="197010DA" w14:textId="318D9E53" w:rsidR="00C6505C" w:rsidRPr="008814A9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14A9">
        <w:rPr>
          <w:rFonts w:ascii="Times New Roman" w:hAnsi="Times New Roman" w:cs="Times New Roman"/>
          <w:sz w:val="24"/>
          <w:szCs w:val="24"/>
          <w:lang w:val="ru-RU"/>
        </w:rPr>
        <w:t xml:space="preserve">получать посредством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8814A9">
        <w:rPr>
          <w:rFonts w:ascii="Times New Roman" w:hAnsi="Times New Roman" w:cs="Times New Roman"/>
          <w:sz w:val="24"/>
          <w:szCs w:val="24"/>
          <w:lang w:val="ru-RU"/>
        </w:rPr>
        <w:t xml:space="preserve"> ролики</w:t>
      </w:r>
      <w:r w:rsidR="0000118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01189">
        <w:rPr>
          <w:rFonts w:ascii="Times New Roman" w:hAnsi="Times New Roman" w:cs="Times New Roman"/>
          <w:sz w:val="24"/>
          <w:szCs w:val="24"/>
        </w:rPr>
        <w:t>Reels</w:t>
      </w:r>
      <w:r w:rsidR="00001189" w:rsidRPr="0000118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814A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434C44" w14:textId="040F6389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получать посредством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длинные видео</w:t>
      </w:r>
      <w:r w:rsidR="00001189" w:rsidRPr="0000118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01189">
        <w:rPr>
          <w:rFonts w:ascii="Times New Roman" w:hAnsi="Times New Roman" w:cs="Times New Roman"/>
          <w:sz w:val="24"/>
          <w:szCs w:val="24"/>
        </w:rPr>
        <w:t>IGTV</w:t>
      </w:r>
      <w:r w:rsidR="00001189" w:rsidRPr="0000118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D1BB12" w14:textId="7874A18D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получать посредством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3654">
        <w:rPr>
          <w:rFonts w:ascii="Times New Roman" w:hAnsi="Times New Roman" w:cs="Times New Roman"/>
          <w:sz w:val="24"/>
          <w:szCs w:val="24"/>
          <w:lang w:val="ru-RU"/>
        </w:rPr>
        <w:t xml:space="preserve">актуальные 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="00001189" w:rsidRPr="0000118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615E2" w:rsidRPr="004615E2">
        <w:rPr>
          <w:rFonts w:ascii="Times New Roman" w:hAnsi="Times New Roman" w:cs="Times New Roman"/>
          <w:sz w:val="24"/>
          <w:szCs w:val="24"/>
        </w:rPr>
        <w:t>Stories</w:t>
      </w:r>
      <w:r w:rsidR="00001189" w:rsidRPr="0000118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0290D0" w14:textId="24A6A6F5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получать посредством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6ECF">
        <w:rPr>
          <w:rFonts w:ascii="Times New Roman" w:hAnsi="Times New Roman" w:cs="Times New Roman"/>
          <w:sz w:val="24"/>
          <w:szCs w:val="24"/>
          <w:lang w:val="ru-RU"/>
        </w:rPr>
        <w:t>подборки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историй;</w:t>
      </w:r>
    </w:p>
    <w:p w14:paraId="597A24EC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получать подписи и служебные сообщения;</w:t>
      </w:r>
    </w:p>
    <w:p w14:paraId="3DE755C4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lastRenderedPageBreak/>
        <w:t>оформлять отслеживание новых публикаций публичных аккаунтов;</w:t>
      </w:r>
    </w:p>
    <w:p w14:paraId="6ED2067C" w14:textId="4FD86E1D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платные тарифы с расширенными лимитами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и дополнительными функциями.</w:t>
      </w:r>
    </w:p>
    <w:p w14:paraId="2D702920" w14:textId="03C0533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2.3.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-бот 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предназначен только для работы с общедоступным контентом и не гарантирует доступ к материалам, которые:</w:t>
      </w:r>
    </w:p>
    <w:p w14:paraId="1D80D543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06F">
        <w:rPr>
          <w:rFonts w:ascii="Times New Roman" w:hAnsi="Times New Roman" w:cs="Times New Roman"/>
          <w:sz w:val="24"/>
          <w:szCs w:val="24"/>
        </w:rPr>
        <w:t>удалены</w:t>
      </w:r>
      <w:proofErr w:type="spellEnd"/>
      <w:r w:rsidRPr="00CD506F">
        <w:rPr>
          <w:rFonts w:ascii="Times New Roman" w:hAnsi="Times New Roman" w:cs="Times New Roman"/>
          <w:sz w:val="24"/>
          <w:szCs w:val="24"/>
        </w:rPr>
        <w:t>;</w:t>
      </w:r>
    </w:p>
    <w:p w14:paraId="72823ECF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t>скрыты владельцем;</w:t>
      </w:r>
    </w:p>
    <w:p w14:paraId="09B07261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t>стали недоступны;</w:t>
      </w:r>
    </w:p>
    <w:p w14:paraId="5120AB5C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t>размещены в приватных аккаунтах;</w:t>
      </w:r>
    </w:p>
    <w:p w14:paraId="6D5AC422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недоступны по техническим причинам на стороне третьих сервисов.</w:t>
      </w:r>
    </w:p>
    <w:p w14:paraId="375FE1D2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3. Порядок заключения договора</w:t>
      </w:r>
    </w:p>
    <w:p w14:paraId="31714E84" w14:textId="3D053723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3.1. Для бесплатного функционала акцептом настоящей Оферты считается начало использования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а Пользователем в части, применимой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к бесплатному функционалу.</w:t>
      </w:r>
    </w:p>
    <w:p w14:paraId="73FFEBE3" w14:textId="4602EF15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3.2. Для платных тарифов Акцептом Оферты считается факт оплаты выбранного тарифа способом, доступным в интерфейсе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4DC5F9F0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3.3. С момента Акцепта Оферты договор считается заключённым.</w:t>
      </w:r>
    </w:p>
    <w:p w14:paraId="3D17D511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4. Порядок оказания услуг</w:t>
      </w:r>
    </w:p>
    <w:p w14:paraId="325F2609" w14:textId="3F8C7366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4.1. Пользователь направляет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у имя пользователя в </w:t>
      </w:r>
      <w:r w:rsidR="008814A9">
        <w:rPr>
          <w:rFonts w:ascii="Times New Roman" w:hAnsi="Times New Roman" w:cs="Times New Roman"/>
          <w:sz w:val="24"/>
          <w:szCs w:val="24"/>
        </w:rPr>
        <w:t>Instagram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, ссылку на профиль или ссылку на конкретный объект контента.</w:t>
      </w:r>
    </w:p>
    <w:p w14:paraId="2BF6B5BD" w14:textId="5BAC4C29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4.2. Исполнитель предоставляет доступ к соответствующему функционалу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 в пределах действующего тарифа, технической доступности сервиса и ограничений сторонних платформ.</w:t>
      </w:r>
    </w:p>
    <w:p w14:paraId="4881FE37" w14:textId="3046038B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4.3. Актуальный перечень тарифов, лимитов, стоимости, сроков действия подписки и иных существенных параметров размещается в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е и может изменяться Исполнителем в одностороннем порядке в отношении новых оплат.</w:t>
      </w:r>
    </w:p>
    <w:p w14:paraId="7CDBA730" w14:textId="283A0806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4.4. Если в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е доступны платные функции, доступ к ним предоставляется после подтверждения оплаты.</w:t>
      </w:r>
    </w:p>
    <w:p w14:paraId="3DBBA327" w14:textId="50D978BC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4.5. Если в выбранном способе оплаты доступно автоматическое продление, оно применяется только при наличии отдельного согласия Пользователя на стороне соответствующего платёжного инструмента или интерфейса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5588D0E7" w14:textId="559F7111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4.6. Обычное одноразовое скачивание контента не означает автоматического подключения Пользователя к отслеживанию новых публикаций, если пользователь отдельно не подтвердил такую подписку в интерфейсе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64A825A2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5. Стоимость и порядок оплаты</w:t>
      </w:r>
    </w:p>
    <w:p w14:paraId="43A56359" w14:textId="0C210313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5.1. Стоимость платных услуг указывается в интерфейсе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на момент оплаты.</w:t>
      </w:r>
    </w:p>
    <w:p w14:paraId="6AFED0C6" w14:textId="634B57FE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5.2. Оплата производится безналичным способом тем методом, который доступен в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е на момент совершения платежа, включая внутренние платежи </w:t>
      </w:r>
      <w:r w:rsidRPr="00CD506F">
        <w:rPr>
          <w:rFonts w:ascii="Times New Roman" w:hAnsi="Times New Roman" w:cs="Times New Roman"/>
          <w:sz w:val="24"/>
          <w:szCs w:val="24"/>
        </w:rPr>
        <w:t>Telegram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, звезды </w:t>
      </w:r>
      <w:r w:rsidRPr="00CD506F">
        <w:rPr>
          <w:rFonts w:ascii="Times New Roman" w:hAnsi="Times New Roman" w:cs="Times New Roman"/>
          <w:sz w:val="24"/>
          <w:szCs w:val="24"/>
        </w:rPr>
        <w:t>Telegram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и иные законно подключённые Исполнителем платёжные инструменты.</w:t>
      </w:r>
    </w:p>
    <w:p w14:paraId="1F62C59F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5.3. Исполнитель не получает полные реквизиты банковской карты Пользователя, если оплата осуществляется через внешнего платёжного провайдера или </w:t>
      </w:r>
      <w:r w:rsidRPr="00CD506F">
        <w:rPr>
          <w:rFonts w:ascii="Times New Roman" w:hAnsi="Times New Roman" w:cs="Times New Roman"/>
          <w:sz w:val="24"/>
          <w:szCs w:val="24"/>
        </w:rPr>
        <w:t>Telegram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BBC9D2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5.4. Доступ к платному тарифу предоставляется после подтверждения оплаты.</w:t>
      </w:r>
    </w:p>
    <w:p w14:paraId="1DF61314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lastRenderedPageBreak/>
        <w:t>5.5. Исполнитель вправе изменять тарифы, лимиты и стоимость услуг. Такие изменения применяются к новым оплатам, если иное прямо не указано Исполнителем.</w:t>
      </w:r>
    </w:p>
    <w:p w14:paraId="280B4B94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6. Порядок возврата денежных средств</w:t>
      </w:r>
    </w:p>
    <w:p w14:paraId="6466EE06" w14:textId="697F9CB5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6.1. Пользователь вправе обратиться за возвратом денежных средств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в случаях, предусмотренных законодательством Российской Федерации.</w:t>
      </w:r>
    </w:p>
    <w:p w14:paraId="61BF2532" w14:textId="5FABBD6B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6.2. Если платная услуга не была оказана по вине Исполнителя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и Пользователь не получил оплаченный доступ, Исполнитель рассматривает обращение Пользователя о возврате денежных средств либо ином способе урегулирования ситуации.</w:t>
      </w:r>
    </w:p>
    <w:p w14:paraId="73D9A400" w14:textId="5A8EA0C3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6.3. Возврат не производится за период, в течение которого доступ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к оплаченному тарифу был фактически предоставлен и мог использоваться Пользователем, за исключением случаев, прямо предусмотренных законом.</w:t>
      </w:r>
    </w:p>
    <w:p w14:paraId="5A8FF9FC" w14:textId="060537D5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6.4. Само по себе отсутствие у Пользователя интереса к дальнейшему использованию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а, изменение доступности контента на стороне </w:t>
      </w:r>
      <w:r w:rsidR="008814A9">
        <w:rPr>
          <w:rFonts w:ascii="Times New Roman" w:hAnsi="Times New Roman" w:cs="Times New Roman"/>
          <w:sz w:val="24"/>
          <w:szCs w:val="24"/>
        </w:rPr>
        <w:t>Instagram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или удаление исходного контента третьими лицами не означает ненадлежащее оказание услуг Исполнителем.</w:t>
      </w:r>
    </w:p>
    <w:p w14:paraId="2DF9A2A3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7. Права и обязанности Исполнителя</w:t>
      </w:r>
    </w:p>
    <w:p w14:paraId="4106470E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7.1. Исполнитель обязуется:</w:t>
      </w:r>
    </w:p>
    <w:p w14:paraId="50CBFFCE" w14:textId="200EB68D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обеспечивать работоспособность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 в разумных пределах и с учётом технической доступности сервиса;</w:t>
      </w:r>
    </w:p>
    <w:p w14:paraId="3D2155D5" w14:textId="2CBA5273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предоставлять оплаченный функционал в соответствии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с действующим тарифом;</w:t>
      </w:r>
    </w:p>
    <w:p w14:paraId="42E6979B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принимать разумные меры по защите данных пользователя;</w:t>
      </w:r>
    </w:p>
    <w:p w14:paraId="2352FD3C" w14:textId="02F9D80D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предоставлять пользователю информацию о действующих тарифах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и доступных функциях через интерфейс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73912327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t>7.2. Исполнитель вправе:</w:t>
      </w:r>
    </w:p>
    <w:p w14:paraId="3B200018" w14:textId="37B1941F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изменять интерфейс, функционал, тарифы и лимиты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а;</w:t>
      </w:r>
    </w:p>
    <w:p w14:paraId="55B06598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06F">
        <w:rPr>
          <w:rFonts w:ascii="Times New Roman" w:hAnsi="Times New Roman" w:cs="Times New Roman"/>
          <w:sz w:val="24"/>
          <w:szCs w:val="24"/>
        </w:rPr>
        <w:t>проводить</w:t>
      </w:r>
      <w:proofErr w:type="spellEnd"/>
      <w:r w:rsidRPr="00CD5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06F">
        <w:rPr>
          <w:rFonts w:ascii="Times New Roman" w:hAnsi="Times New Roman" w:cs="Times New Roman"/>
          <w:sz w:val="24"/>
          <w:szCs w:val="24"/>
        </w:rPr>
        <w:t>технические</w:t>
      </w:r>
      <w:proofErr w:type="spellEnd"/>
      <w:r w:rsidRPr="00CD5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06F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CD506F">
        <w:rPr>
          <w:rFonts w:ascii="Times New Roman" w:hAnsi="Times New Roman" w:cs="Times New Roman"/>
          <w:sz w:val="24"/>
          <w:szCs w:val="24"/>
        </w:rPr>
        <w:t>;</w:t>
      </w:r>
    </w:p>
    <w:p w14:paraId="6B365FFE" w14:textId="54012BD6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временно ограничивать доступ к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у при авариях, обновлениях, сбоях, требованиях безопасности или злоупотреблениях;</w:t>
      </w:r>
    </w:p>
    <w:p w14:paraId="200D8312" w14:textId="7A2AB455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ограничить доступ Пользователя при нарушении настоящей Оферты, законодательства или правил использования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1A27D39C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8. Права и обязанности Пользователя</w:t>
      </w:r>
    </w:p>
    <w:p w14:paraId="32678D7E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8.1. Пользователь обязуется:</w:t>
      </w:r>
    </w:p>
    <w:p w14:paraId="609B2D55" w14:textId="2F222DD8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добросовестно и законно;</w:t>
      </w:r>
    </w:p>
    <w:p w14:paraId="3C26FE41" w14:textId="68780249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не предпринимать действий, способных нарушить работу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а;</w:t>
      </w:r>
    </w:p>
    <w:p w14:paraId="3EF4DE6D" w14:textId="22B9DFF6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не использовать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для массового злоупотребления, вредоносной активности, нарушения прав третьих лиц или закона;</w:t>
      </w:r>
    </w:p>
    <w:p w14:paraId="5305DB21" w14:textId="77777777" w:rsidR="00C6505C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не передавать третьим лицам доступ к своим платным преимуществам, если иное прямо не разрешено Исполнителем.</w:t>
      </w:r>
    </w:p>
    <w:p w14:paraId="1C017C38" w14:textId="77777777" w:rsidR="00001189" w:rsidRDefault="00001189" w:rsidP="00001189">
      <w:pPr>
        <w:pStyle w:val="a0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76D89D" w14:textId="77777777" w:rsidR="00001189" w:rsidRPr="00CD506F" w:rsidRDefault="00001189" w:rsidP="00001189">
      <w:pPr>
        <w:pStyle w:val="a0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744180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lastRenderedPageBreak/>
        <w:t>8.2. Пользователь подтверждает, что:</w:t>
      </w:r>
    </w:p>
    <w:p w14:paraId="1EB78F2E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понимает характер услуги как дистанционно оказываемой цифровой услуги;</w:t>
      </w:r>
    </w:p>
    <w:p w14:paraId="02FCAA96" w14:textId="54111264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использует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на свой риск в части доступности контента у третьих лиц;</w:t>
      </w:r>
    </w:p>
    <w:p w14:paraId="3228EBEC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самостоятельно оценивает законность дальнейшего использования скачанного контента;</w:t>
      </w:r>
    </w:p>
    <w:p w14:paraId="66EF95C0" w14:textId="40789831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не будет использовать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для нарушения авторских, смежных, личных или иных прав третьих лиц.</w:t>
      </w:r>
    </w:p>
    <w:p w14:paraId="073538CC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9. Интеллектуальные права и ограничения</w:t>
      </w:r>
    </w:p>
    <w:p w14:paraId="1EFE4EE7" w14:textId="5760C211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9.1. Исключительные права на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, его программный код, интерфейс, тексты, структуру и иные элементы сервиса принадлежат Исполнителю либо используются им на законных основаниях.</w:t>
      </w:r>
    </w:p>
    <w:p w14:paraId="4AAD272E" w14:textId="1497F5E9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9.2. Пользователь не получает права собственности или исключительных прав на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и его элементы.</w:t>
      </w:r>
    </w:p>
    <w:p w14:paraId="6FADFE7D" w14:textId="2B9E55D5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9.3. </w:t>
      </w:r>
      <w:r w:rsidR="008814A9" w:rsidRPr="00CD506F">
        <w:rPr>
          <w:rFonts w:ascii="Times New Roman" w:hAnsi="Times New Roman" w:cs="Times New Roman"/>
          <w:sz w:val="24"/>
          <w:szCs w:val="24"/>
        </w:rPr>
        <w:t>Telegram</w:t>
      </w:r>
      <w:r w:rsidR="008814A9" w:rsidRPr="00CD506F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 лишь техническую возможность получить доступ к общедоступному контенту в объёме, доступном через функционал сервиса. Ответственность за дальнейшее использование такого контента Пользователь несёт самостоятельно.</w:t>
      </w:r>
    </w:p>
    <w:p w14:paraId="4E81D8F5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10. Персональные данные</w:t>
      </w:r>
    </w:p>
    <w:p w14:paraId="023529DF" w14:textId="64147119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10.1. Обработка персональных данных Пользователя осуществляется в соответствии с Политикой конфиденциальности, опубликованной Исполнителем по адресу </w:t>
      </w:r>
      <w:r w:rsidR="008814A9" w:rsidRPr="008814A9">
        <w:rPr>
          <w:rFonts w:ascii="Times New Roman" w:hAnsi="Times New Roman" w:cs="Times New Roman"/>
          <w:sz w:val="24"/>
          <w:szCs w:val="24"/>
          <w:lang w:val="ru-RU"/>
        </w:rPr>
        <w:t>https://instaspyprobot.io/privacy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либо по иному публичному интернет-адресу, указанному Исполнителем.</w:t>
      </w:r>
    </w:p>
    <w:p w14:paraId="67A6C971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10.2. Акцепт настоящей Оферты означает также ознакомление Пользователя с Политикой конфиденциальности.</w:t>
      </w:r>
    </w:p>
    <w:p w14:paraId="5EACF71B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11. Ответственность сторон</w:t>
      </w:r>
    </w:p>
    <w:p w14:paraId="47B700B4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11.1. Стороны несут ответственность в соответствии с законодательством Российской Федерации и условиями настоящей Оферты.</w:t>
      </w:r>
    </w:p>
    <w:p w14:paraId="4BE76C19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t>11.2. Исполнитель не несёт ответственности:</w:t>
      </w:r>
    </w:p>
    <w:p w14:paraId="6C402A09" w14:textId="34A18E38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за действия </w:t>
      </w:r>
      <w:r w:rsidRPr="00CD506F">
        <w:rPr>
          <w:rFonts w:ascii="Times New Roman" w:hAnsi="Times New Roman" w:cs="Times New Roman"/>
          <w:sz w:val="24"/>
          <w:szCs w:val="24"/>
        </w:rPr>
        <w:t>Telegram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814A9">
        <w:rPr>
          <w:rFonts w:ascii="Times New Roman" w:hAnsi="Times New Roman" w:cs="Times New Roman"/>
          <w:sz w:val="24"/>
          <w:szCs w:val="24"/>
        </w:rPr>
        <w:t>Instagram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, платёжных провайдеров и иных третьих лиц;</w:t>
      </w:r>
    </w:p>
    <w:p w14:paraId="7499934D" w14:textId="1F5E1269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за недоступность или удаление контента на стороне </w:t>
      </w:r>
      <w:r w:rsidR="008814A9">
        <w:rPr>
          <w:rFonts w:ascii="Times New Roman" w:hAnsi="Times New Roman" w:cs="Times New Roman"/>
          <w:sz w:val="24"/>
          <w:szCs w:val="24"/>
        </w:rPr>
        <w:t>Instagram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B4F0E0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за ограничения, блокировки и изменения программных интерфейсов, интерфейсов и правил сторонних сервисов;</w:t>
      </w:r>
    </w:p>
    <w:p w14:paraId="32899D9D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за сбои связи, оборудования, программного обеспечения или сети Интернет на стороне Пользователя;</w:t>
      </w:r>
    </w:p>
    <w:p w14:paraId="64705A83" w14:textId="54F5706B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за невозможность использования </w:t>
      </w:r>
      <w:r w:rsidR="008814A9" w:rsidRPr="008814A9">
        <w:rPr>
          <w:rFonts w:ascii="Times New Roman" w:hAnsi="Times New Roman" w:cs="Times New Roman"/>
          <w:sz w:val="24"/>
          <w:szCs w:val="24"/>
        </w:rPr>
        <w:t>Telegram</w:t>
      </w:r>
      <w:r w:rsidR="008814A9" w:rsidRPr="008814A9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 вследствие предоставления Пользователем неверных данных.</w:t>
      </w:r>
    </w:p>
    <w:p w14:paraId="3FFF422A" w14:textId="10E94464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11.3. Исполнитель не гарантирует абсолютную бесперебойность </w:t>
      </w:r>
      <w:r w:rsidR="008814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и безошибочность работы </w:t>
      </w:r>
      <w:r w:rsidR="008814A9" w:rsidRPr="008814A9">
        <w:rPr>
          <w:rFonts w:ascii="Times New Roman" w:hAnsi="Times New Roman" w:cs="Times New Roman"/>
          <w:sz w:val="24"/>
          <w:szCs w:val="24"/>
        </w:rPr>
        <w:t>Telegram</w:t>
      </w:r>
      <w:r w:rsidR="008814A9" w:rsidRPr="008814A9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а, однако принимает разумные меры для поддержания его работоспособности и восстановления сервиса при возникновении сбоев.</w:t>
      </w:r>
    </w:p>
    <w:p w14:paraId="37E767EE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12. Форс-мажор</w:t>
      </w:r>
    </w:p>
    <w:p w14:paraId="42957F75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12.1. Стороны освобождаются от ответственности за полное или частичное неисполнение обязательств вследствие обстоятельств непреодолимой силы, которые стороны не могли предвидеть или предотвратить разумными мерами.</w:t>
      </w:r>
    </w:p>
    <w:p w14:paraId="5E8E55BE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12.2. К таким обстоятельствам относятся, в частности: стихийные бедствия, пожары, массовые сбои связи, действия органов власти, войны, забастовки, аварии, длительные отключения энергоснабжения, блокировки внешних сервисов и иные чрезвычайные обстоятельства.</w:t>
      </w:r>
    </w:p>
    <w:p w14:paraId="5C25D131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13. Срок действия и изменение Оферты</w:t>
      </w:r>
    </w:p>
    <w:p w14:paraId="28516220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13.1. Оферта вступает в силу с момента публикации и действует до её отзыва Исполнителем.</w:t>
      </w:r>
    </w:p>
    <w:p w14:paraId="69489548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13.2. Исполнитель вправе изменять Оферту в одностороннем порядке.</w:t>
      </w:r>
    </w:p>
    <w:p w14:paraId="6282DF14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13.3. Новая редакция Оферты вступает в силу с момента публикации, если иное не указано в тексте новой редакции.</w:t>
      </w:r>
    </w:p>
    <w:p w14:paraId="26831A68" w14:textId="21C9070A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13.4. Продолжение использования </w:t>
      </w:r>
      <w:r w:rsidR="008814A9" w:rsidRPr="008814A9">
        <w:rPr>
          <w:rFonts w:ascii="Times New Roman" w:hAnsi="Times New Roman" w:cs="Times New Roman"/>
          <w:sz w:val="24"/>
          <w:szCs w:val="24"/>
        </w:rPr>
        <w:t>Telegram</w:t>
      </w:r>
      <w:r w:rsidR="008814A9" w:rsidRPr="008814A9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а после публикации новой редакции означает согласие Пользователя с её условиями.</w:t>
      </w:r>
    </w:p>
    <w:p w14:paraId="196DA9F0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14. Порядок разрешения споров</w:t>
      </w:r>
    </w:p>
    <w:p w14:paraId="3A30AFF2" w14:textId="5A60C4A5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14.1. Все споры и разногласия, возникающие из настоящей Оферты или </w:t>
      </w:r>
      <w:r w:rsidR="0000118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в связи с ней, подлежат урегулированию путём переговоров с соблюдением обязательного претензионного порядка.</w:t>
      </w:r>
    </w:p>
    <w:p w14:paraId="787C70A1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14.2. Претензии могут направляться по следующим каналам:</w:t>
      </w:r>
    </w:p>
    <w:p w14:paraId="7F0D92FB" w14:textId="1920DC30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t xml:space="preserve">Telegram: </w:t>
      </w:r>
      <w:r w:rsidR="00CD506F" w:rsidRPr="00CD506F">
        <w:rPr>
          <w:rFonts w:ascii="Times New Roman" w:hAnsi="Times New Roman" w:cs="Times New Roman"/>
          <w:sz w:val="24"/>
          <w:szCs w:val="24"/>
        </w:rPr>
        <w:t>@InstaSpyTechBot</w:t>
      </w:r>
    </w:p>
    <w:p w14:paraId="46CCA104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t>Электронная почта: sashabychenkov1@rambler.ru</w:t>
      </w:r>
    </w:p>
    <w:p w14:paraId="3899A7A4" w14:textId="4D64CB9A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14.3. При недостижении соглашения спор подлежит рассмотрению </w:t>
      </w:r>
      <w:r w:rsidR="0000118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в соответствии с законодательством Российской Федерации.</w:t>
      </w:r>
    </w:p>
    <w:p w14:paraId="7DD2E98F" w14:textId="77777777" w:rsidR="00C6505C" w:rsidRPr="00CD506F" w:rsidRDefault="00000000" w:rsidP="00CD506F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color w:val="auto"/>
          <w:sz w:val="24"/>
          <w:szCs w:val="24"/>
          <w:lang w:val="ru-RU"/>
        </w:rPr>
        <w:t>15. Реквизиты Исполнителя</w:t>
      </w:r>
    </w:p>
    <w:p w14:paraId="6B2789AC" w14:textId="77777777" w:rsidR="00C6505C" w:rsidRPr="00CD506F" w:rsidRDefault="00000000" w:rsidP="00CD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>Исполнитель: Быченков Александр Сергеевич</w:t>
      </w:r>
    </w:p>
    <w:p w14:paraId="3DF408C2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t>ИНН: 890307170001</w:t>
      </w:r>
    </w:p>
    <w:p w14:paraId="5600CF25" w14:textId="77777777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06F">
        <w:rPr>
          <w:rFonts w:ascii="Times New Roman" w:hAnsi="Times New Roman" w:cs="Times New Roman"/>
          <w:sz w:val="24"/>
          <w:szCs w:val="24"/>
        </w:rPr>
        <w:t>ОГРН / ОГРНИП: 1027700132195</w:t>
      </w:r>
    </w:p>
    <w:p w14:paraId="7817A205" w14:textId="407B15F2" w:rsidR="00C6505C" w:rsidRPr="00CD506F" w:rsidRDefault="00CD506F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электронная почта: </w:t>
      </w:r>
      <w:proofErr w:type="spellStart"/>
      <w:r w:rsidRPr="00CD506F">
        <w:rPr>
          <w:rFonts w:ascii="Times New Roman" w:hAnsi="Times New Roman" w:cs="Times New Roman"/>
          <w:sz w:val="24"/>
          <w:szCs w:val="24"/>
        </w:rPr>
        <w:t>sashabychenkov</w:t>
      </w:r>
      <w:proofErr w:type="spellEnd"/>
      <w:r w:rsidRPr="00CD506F">
        <w:rPr>
          <w:rFonts w:ascii="Times New Roman" w:hAnsi="Times New Roman" w:cs="Times New Roman"/>
          <w:sz w:val="24"/>
          <w:szCs w:val="24"/>
          <w:lang w:val="ru-RU"/>
        </w:rPr>
        <w:t>1@</w:t>
      </w:r>
      <w:r w:rsidRPr="00CD506F">
        <w:rPr>
          <w:rFonts w:ascii="Times New Roman" w:hAnsi="Times New Roman" w:cs="Times New Roman"/>
          <w:sz w:val="24"/>
          <w:szCs w:val="24"/>
        </w:rPr>
        <w:t>rambler</w:t>
      </w:r>
      <w:r w:rsidRPr="00CD506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D506F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3DAF8304" w14:textId="4EF99972" w:rsidR="00C6505C" w:rsidRPr="000F57AE" w:rsidRDefault="00001189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техническая </w:t>
      </w:r>
      <w:r w:rsidR="000F57AE" w:rsidRPr="000F57AE">
        <w:rPr>
          <w:rFonts w:ascii="Times New Roman" w:hAnsi="Times New Roman" w:cs="Times New Roman"/>
          <w:sz w:val="24"/>
          <w:szCs w:val="24"/>
          <w:lang w:val="ru-RU"/>
        </w:rPr>
        <w:t>поддержка</w:t>
      </w:r>
      <w:r w:rsidRPr="000F57A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CD506F">
        <w:rPr>
          <w:rFonts w:ascii="Times New Roman" w:hAnsi="Times New Roman" w:cs="Times New Roman"/>
          <w:sz w:val="24"/>
          <w:szCs w:val="24"/>
        </w:rPr>
        <w:t>Telegram</w:t>
      </w:r>
      <w:r w:rsidRPr="000F57A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D506F" w:rsidRPr="000F57AE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CD506F" w:rsidRPr="00CD506F">
        <w:rPr>
          <w:rFonts w:ascii="Times New Roman" w:hAnsi="Times New Roman" w:cs="Times New Roman"/>
          <w:sz w:val="24"/>
          <w:szCs w:val="24"/>
        </w:rPr>
        <w:t>InstaSpyTechBot</w:t>
      </w:r>
      <w:proofErr w:type="spellEnd"/>
    </w:p>
    <w:p w14:paraId="11420B32" w14:textId="7E54A921" w:rsidR="00C6505C" w:rsidRPr="00CD506F" w:rsidRDefault="00000000" w:rsidP="00CD506F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06F">
        <w:rPr>
          <w:rFonts w:ascii="Times New Roman" w:hAnsi="Times New Roman" w:cs="Times New Roman"/>
          <w:sz w:val="24"/>
          <w:szCs w:val="24"/>
          <w:lang w:val="ru-RU"/>
        </w:rPr>
        <w:t xml:space="preserve">адрес публикации Оферты: </w:t>
      </w:r>
      <w:r w:rsidR="008814A9" w:rsidRPr="008814A9">
        <w:rPr>
          <w:rFonts w:ascii="Times New Roman" w:hAnsi="Times New Roman" w:cs="Times New Roman"/>
          <w:sz w:val="24"/>
          <w:szCs w:val="24"/>
          <w:lang w:val="ru-RU"/>
        </w:rPr>
        <w:t>https://instaspyprobot.io/oferta</w:t>
      </w:r>
    </w:p>
    <w:sectPr w:rsidR="00C6505C" w:rsidRPr="00CD506F" w:rsidSect="008814A9">
      <w:foot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9CAB" w14:textId="77777777" w:rsidR="00BB59F2" w:rsidRDefault="00BB59F2" w:rsidP="00CD506F">
      <w:pPr>
        <w:spacing w:after="0" w:line="240" w:lineRule="auto"/>
      </w:pPr>
      <w:r>
        <w:separator/>
      </w:r>
    </w:p>
  </w:endnote>
  <w:endnote w:type="continuationSeparator" w:id="0">
    <w:p w14:paraId="2677497B" w14:textId="77777777" w:rsidR="00BB59F2" w:rsidRDefault="00BB59F2" w:rsidP="00CD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C7D4" w14:textId="7783BC6E" w:rsidR="008814A9" w:rsidRPr="008814A9" w:rsidRDefault="008814A9">
    <w:pPr>
      <w:pStyle w:val="a7"/>
      <w:rPr>
        <w:rFonts w:ascii="Times New Roman" w:hAnsi="Times New Roman" w:cs="Times New Roman"/>
        <w:sz w:val="24"/>
        <w:szCs w:val="24"/>
        <w:lang w:val="ru-RU"/>
      </w:rPr>
    </w:pPr>
    <w:r w:rsidRPr="00CD506F">
      <w:rPr>
        <w:rFonts w:ascii="Times New Roman" w:hAnsi="Times New Roman" w:cs="Times New Roman"/>
        <w:sz w:val="24"/>
        <w:szCs w:val="24"/>
        <w:lang w:val="ru-RU"/>
      </w:rPr>
      <w:t xml:space="preserve">* принадлежит компании </w:t>
    </w:r>
    <w:r w:rsidRPr="00CD506F">
      <w:rPr>
        <w:rFonts w:ascii="Times New Roman" w:hAnsi="Times New Roman" w:cs="Times New Roman"/>
        <w:sz w:val="24"/>
        <w:szCs w:val="24"/>
      </w:rPr>
      <w:t>Meta</w:t>
    </w:r>
    <w:r w:rsidRPr="00CD506F">
      <w:rPr>
        <w:rFonts w:ascii="Times New Roman" w:hAnsi="Times New Roman" w:cs="Times New Roman"/>
        <w:sz w:val="24"/>
        <w:szCs w:val="24"/>
        <w:lang w:val="ru-RU"/>
      </w:rPr>
      <w:t>, запрещённой на территории 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2D4B" w14:textId="77777777" w:rsidR="00BB59F2" w:rsidRDefault="00BB59F2" w:rsidP="00CD506F">
      <w:pPr>
        <w:spacing w:after="0" w:line="240" w:lineRule="auto"/>
      </w:pPr>
      <w:r>
        <w:separator/>
      </w:r>
    </w:p>
  </w:footnote>
  <w:footnote w:type="continuationSeparator" w:id="0">
    <w:p w14:paraId="7F94EAD1" w14:textId="77777777" w:rsidR="00BB59F2" w:rsidRDefault="00BB59F2" w:rsidP="00CD5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967627">
    <w:abstractNumId w:val="8"/>
  </w:num>
  <w:num w:numId="2" w16cid:durableId="1511064308">
    <w:abstractNumId w:val="6"/>
  </w:num>
  <w:num w:numId="3" w16cid:durableId="1909727522">
    <w:abstractNumId w:val="5"/>
  </w:num>
  <w:num w:numId="4" w16cid:durableId="802693886">
    <w:abstractNumId w:val="4"/>
  </w:num>
  <w:num w:numId="5" w16cid:durableId="1739398945">
    <w:abstractNumId w:val="7"/>
  </w:num>
  <w:num w:numId="6" w16cid:durableId="1072434601">
    <w:abstractNumId w:val="3"/>
  </w:num>
  <w:num w:numId="7" w16cid:durableId="741416500">
    <w:abstractNumId w:val="2"/>
  </w:num>
  <w:num w:numId="8" w16cid:durableId="2011173331">
    <w:abstractNumId w:val="1"/>
  </w:num>
  <w:num w:numId="9" w16cid:durableId="8842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189"/>
    <w:rsid w:val="00025D2E"/>
    <w:rsid w:val="00034616"/>
    <w:rsid w:val="0006063C"/>
    <w:rsid w:val="000F57AE"/>
    <w:rsid w:val="0015074B"/>
    <w:rsid w:val="0029639D"/>
    <w:rsid w:val="002D6920"/>
    <w:rsid w:val="00326F90"/>
    <w:rsid w:val="00406ECF"/>
    <w:rsid w:val="004615E2"/>
    <w:rsid w:val="006A4CAD"/>
    <w:rsid w:val="00706300"/>
    <w:rsid w:val="00732998"/>
    <w:rsid w:val="007F4C51"/>
    <w:rsid w:val="008814A9"/>
    <w:rsid w:val="009133B2"/>
    <w:rsid w:val="00943654"/>
    <w:rsid w:val="00AA1D8D"/>
    <w:rsid w:val="00B47730"/>
    <w:rsid w:val="00BB59F2"/>
    <w:rsid w:val="00C11401"/>
    <w:rsid w:val="00C6505C"/>
    <w:rsid w:val="00CB0664"/>
    <w:rsid w:val="00CD50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CFB5C"/>
  <w14:defaultImageDpi w14:val="300"/>
  <w15:docId w15:val="{330F9604-EF82-43FD-A6BE-E0CE50B3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CD506F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CD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Bychenkov</cp:lastModifiedBy>
  <cp:revision>8</cp:revision>
  <dcterms:created xsi:type="dcterms:W3CDTF">2013-12-23T23:15:00Z</dcterms:created>
  <dcterms:modified xsi:type="dcterms:W3CDTF">2026-03-31T16:00:00Z</dcterms:modified>
  <cp:category/>
</cp:coreProperties>
</file>